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A5" w:rsidRPr="00971671" w:rsidRDefault="007C7FA5" w:rsidP="007C7FA5">
      <w:pPr>
        <w:pStyle w:val="a4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97167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C7FA5" w:rsidRPr="00971671" w:rsidRDefault="007C7FA5" w:rsidP="007C7FA5">
      <w:pPr>
        <w:pStyle w:val="a4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971671">
        <w:rPr>
          <w:rFonts w:ascii="Times New Roman" w:hAnsi="Times New Roman" w:cs="Times New Roman"/>
          <w:sz w:val="24"/>
          <w:szCs w:val="24"/>
        </w:rPr>
        <w:t>«Харьковская средняя общеобразовательная школа</w:t>
      </w:r>
    </w:p>
    <w:p w:rsidR="007C7FA5" w:rsidRPr="00971671" w:rsidRDefault="007C7FA5" w:rsidP="007C7FA5">
      <w:pPr>
        <w:pStyle w:val="a4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671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971671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7C7FA5" w:rsidRDefault="007C7FA5" w:rsidP="007C7FA5">
      <w:pPr>
        <w:pStyle w:val="a4"/>
        <w:ind w:hanging="2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C7FA5" w:rsidTr="00DD16DD">
        <w:tc>
          <w:tcPr>
            <w:tcW w:w="4927" w:type="dxa"/>
          </w:tcPr>
          <w:p w:rsidR="007C7FA5" w:rsidRPr="00971671" w:rsidRDefault="007C7FA5" w:rsidP="00DD16DD">
            <w:pPr>
              <w:pStyle w:val="a4"/>
              <w:ind w:left="0" w:hanging="2"/>
              <w:rPr>
                <w:b/>
              </w:rPr>
            </w:pPr>
            <w:r w:rsidRPr="00971671">
              <w:rPr>
                <w:b/>
              </w:rPr>
              <w:t>Принято</w:t>
            </w:r>
          </w:p>
          <w:p w:rsidR="007C7FA5" w:rsidRPr="00971671" w:rsidRDefault="007C7FA5" w:rsidP="00DD16DD">
            <w:pPr>
              <w:pStyle w:val="a4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 xml:space="preserve">на заседании педагогического совета </w:t>
            </w:r>
          </w:p>
          <w:p w:rsidR="007C7FA5" w:rsidRPr="00971671" w:rsidRDefault="007C7FA5" w:rsidP="00DD16DD">
            <w:pPr>
              <w:pStyle w:val="a4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>МБОУ «Харьковская средняя общеобразовательная школа»</w:t>
            </w:r>
          </w:p>
          <w:p w:rsidR="007C7FA5" w:rsidRPr="00971671" w:rsidRDefault="007C7FA5" w:rsidP="00DD16DD">
            <w:pPr>
              <w:pStyle w:val="a4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 xml:space="preserve">Протокол </w:t>
            </w:r>
            <w:r>
              <w:rPr>
                <w:color w:val="000000"/>
              </w:rPr>
              <w:t>№ 1</w:t>
            </w:r>
            <w:r w:rsidR="00F567E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F567EC">
              <w:rPr>
                <w:color w:val="000000"/>
              </w:rPr>
              <w:t>от 23</w:t>
            </w:r>
            <w:r>
              <w:rPr>
                <w:color w:val="000000"/>
              </w:rPr>
              <w:t>.06</w:t>
            </w:r>
            <w:r>
              <w:rPr>
                <w:color w:val="000000"/>
              </w:rPr>
              <w:t>.2023</w:t>
            </w:r>
            <w:r w:rsidRPr="00603DCB">
              <w:rPr>
                <w:color w:val="000000"/>
              </w:rPr>
              <w:t xml:space="preserve"> г.</w:t>
            </w:r>
          </w:p>
          <w:p w:rsidR="007C7FA5" w:rsidRDefault="007C7FA5" w:rsidP="00DD16DD">
            <w:pPr>
              <w:pStyle w:val="a4"/>
              <w:ind w:left="0" w:hanging="2"/>
              <w:rPr>
                <w:b/>
              </w:rPr>
            </w:pPr>
          </w:p>
        </w:tc>
        <w:tc>
          <w:tcPr>
            <w:tcW w:w="4927" w:type="dxa"/>
          </w:tcPr>
          <w:p w:rsidR="007C7FA5" w:rsidRPr="00971671" w:rsidRDefault="007C7FA5" w:rsidP="00DD16DD">
            <w:pPr>
              <w:pStyle w:val="a4"/>
              <w:ind w:left="0" w:hanging="2"/>
              <w:rPr>
                <w:b/>
                <w:color w:val="000000"/>
              </w:rPr>
            </w:pPr>
            <w:r w:rsidRPr="00971671">
              <w:rPr>
                <w:b/>
                <w:color w:val="000000"/>
              </w:rPr>
              <w:t>Утверждено</w:t>
            </w:r>
          </w:p>
          <w:p w:rsidR="007C7FA5" w:rsidRPr="00971671" w:rsidRDefault="007C7FA5" w:rsidP="00DD16DD">
            <w:pPr>
              <w:pStyle w:val="a4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>приказом по МБОУ «</w:t>
            </w:r>
            <w:proofErr w:type="gramStart"/>
            <w:r w:rsidRPr="00971671">
              <w:rPr>
                <w:color w:val="000000"/>
              </w:rPr>
              <w:t>Харьковская</w:t>
            </w:r>
            <w:proofErr w:type="gramEnd"/>
          </w:p>
          <w:p w:rsidR="007C7FA5" w:rsidRPr="00971671" w:rsidRDefault="007C7FA5" w:rsidP="00DD16DD">
            <w:pPr>
              <w:pStyle w:val="a4"/>
              <w:ind w:left="0" w:hanging="2"/>
              <w:rPr>
                <w:color w:val="000000"/>
              </w:rPr>
            </w:pPr>
            <w:r w:rsidRPr="00971671">
              <w:rPr>
                <w:color w:val="000000"/>
              </w:rPr>
              <w:t>средняя общеобразовательная школа»</w:t>
            </w:r>
          </w:p>
          <w:p w:rsidR="007C7FA5" w:rsidRPr="00971671" w:rsidRDefault="007C7FA5" w:rsidP="00DD16DD">
            <w:pPr>
              <w:pStyle w:val="a4"/>
              <w:ind w:left="0" w:hanging="2"/>
            </w:pPr>
            <w:r>
              <w:t>№ 168 от 23.06</w:t>
            </w:r>
            <w:r>
              <w:t>.2023</w:t>
            </w:r>
            <w:r w:rsidRPr="00603DCB">
              <w:t xml:space="preserve"> г.</w:t>
            </w:r>
          </w:p>
          <w:p w:rsidR="007C7FA5" w:rsidRDefault="007C7FA5" w:rsidP="00DD16DD">
            <w:pPr>
              <w:pStyle w:val="a4"/>
              <w:ind w:left="0" w:hanging="2"/>
              <w:rPr>
                <w:b/>
              </w:rPr>
            </w:pPr>
          </w:p>
        </w:tc>
      </w:tr>
    </w:tbl>
    <w:p w:rsidR="007C7FA5" w:rsidRDefault="007C7FA5" w:rsidP="007C7FA5">
      <w:pPr>
        <w:pStyle w:val="10"/>
        <w:keepNext/>
        <w:keepLines/>
        <w:shd w:val="clear" w:color="auto" w:fill="auto"/>
        <w:ind w:left="4440"/>
        <w:rPr>
          <w:rStyle w:val="1"/>
          <w:b/>
          <w:bCs/>
          <w:color w:val="000000"/>
        </w:rPr>
      </w:pPr>
    </w:p>
    <w:p w:rsidR="007C7FA5" w:rsidRDefault="007C7FA5" w:rsidP="00F567EC">
      <w:pPr>
        <w:pStyle w:val="a4"/>
        <w:jc w:val="center"/>
      </w:pPr>
      <w:r>
        <w:rPr>
          <w:rStyle w:val="1"/>
          <w:b w:val="0"/>
          <w:bCs w:val="0"/>
          <w:color w:val="000000"/>
        </w:rPr>
        <w:t>ПОЛОЖЕНИЕ</w:t>
      </w:r>
      <w:bookmarkEnd w:id="0"/>
    </w:p>
    <w:p w:rsidR="00F567EC" w:rsidRDefault="007C7FA5" w:rsidP="00F567EC">
      <w:pPr>
        <w:pStyle w:val="a4"/>
        <w:jc w:val="center"/>
        <w:rPr>
          <w:rStyle w:val="2"/>
          <w:color w:val="000000"/>
        </w:rPr>
      </w:pPr>
      <w:r>
        <w:rPr>
          <w:rStyle w:val="2"/>
          <w:color w:val="000000"/>
        </w:rPr>
        <w:t xml:space="preserve">об электронной информационно-образовательной среде </w:t>
      </w:r>
    </w:p>
    <w:p w:rsidR="00F567EC" w:rsidRDefault="007C7FA5" w:rsidP="00F567EC">
      <w:pPr>
        <w:pStyle w:val="a4"/>
        <w:jc w:val="center"/>
        <w:rPr>
          <w:rStyle w:val="2"/>
          <w:color w:val="000000"/>
        </w:rPr>
      </w:pPr>
      <w:r>
        <w:rPr>
          <w:rStyle w:val="2"/>
          <w:color w:val="000000"/>
        </w:rPr>
        <w:t>муниципального бюджетного общеобразовательного учреждения</w:t>
      </w:r>
    </w:p>
    <w:p w:rsidR="007C7FA5" w:rsidRDefault="00F567EC" w:rsidP="00F567EC">
      <w:pPr>
        <w:pStyle w:val="a4"/>
        <w:jc w:val="center"/>
      </w:pPr>
      <w:r>
        <w:rPr>
          <w:rStyle w:val="2"/>
          <w:color w:val="000000"/>
        </w:rPr>
        <w:t xml:space="preserve">«Харьковская </w:t>
      </w:r>
      <w:r w:rsidR="007C7FA5">
        <w:rPr>
          <w:rStyle w:val="2"/>
          <w:color w:val="000000"/>
        </w:rPr>
        <w:t>средн</w:t>
      </w:r>
      <w:r>
        <w:rPr>
          <w:rStyle w:val="2"/>
          <w:color w:val="000000"/>
        </w:rPr>
        <w:t xml:space="preserve">яя общеобразовательная школа </w:t>
      </w:r>
      <w:proofErr w:type="spellStart"/>
      <w:r>
        <w:rPr>
          <w:rStyle w:val="2"/>
          <w:color w:val="000000"/>
        </w:rPr>
        <w:t>Ровеньского</w:t>
      </w:r>
      <w:proofErr w:type="spellEnd"/>
      <w:r>
        <w:rPr>
          <w:rStyle w:val="2"/>
          <w:color w:val="000000"/>
        </w:rPr>
        <w:t xml:space="preserve"> района Белгородской области»</w:t>
      </w:r>
    </w:p>
    <w:p w:rsidR="007C7FA5" w:rsidRDefault="007C7FA5" w:rsidP="007C7FA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05"/>
        </w:tabs>
        <w:spacing w:before="0"/>
        <w:ind w:firstLine="620"/>
      </w:pPr>
      <w:bookmarkStart w:id="1" w:name="bookmark1"/>
      <w:r>
        <w:rPr>
          <w:rStyle w:val="21"/>
          <w:b/>
          <w:bCs/>
          <w:color w:val="000000"/>
        </w:rPr>
        <w:t>Общие положения</w:t>
      </w:r>
      <w:bookmarkEnd w:id="1"/>
    </w:p>
    <w:p w:rsidR="007C7FA5" w:rsidRDefault="007C7FA5" w:rsidP="007C7FA5">
      <w:pPr>
        <w:pStyle w:val="20"/>
        <w:numPr>
          <w:ilvl w:val="1"/>
          <w:numId w:val="1"/>
        </w:numPr>
        <w:shd w:val="clear" w:color="auto" w:fill="auto"/>
        <w:tabs>
          <w:tab w:val="left" w:pos="1025"/>
        </w:tabs>
        <w:spacing w:after="0" w:line="312" w:lineRule="exact"/>
        <w:ind w:firstLine="620"/>
        <w:jc w:val="both"/>
      </w:pPr>
      <w:r>
        <w:rPr>
          <w:rStyle w:val="2"/>
          <w:color w:val="000000"/>
        </w:rPr>
        <w:t xml:space="preserve">Положение об электронной информационно-образовательной среде муниципального бюджетного общеобразовательного учреждения </w:t>
      </w:r>
      <w:r w:rsidR="00F567EC">
        <w:rPr>
          <w:rStyle w:val="2"/>
          <w:color w:val="000000"/>
        </w:rPr>
        <w:t xml:space="preserve">«Харьковская </w:t>
      </w:r>
      <w:r>
        <w:rPr>
          <w:rStyle w:val="2"/>
          <w:color w:val="000000"/>
        </w:rPr>
        <w:t>средн</w:t>
      </w:r>
      <w:r w:rsidR="00F567EC">
        <w:rPr>
          <w:rStyle w:val="2"/>
          <w:color w:val="000000"/>
        </w:rPr>
        <w:t xml:space="preserve">яя общеобразовательная школа </w:t>
      </w:r>
      <w:proofErr w:type="spellStart"/>
      <w:r w:rsidR="00F567EC">
        <w:rPr>
          <w:rStyle w:val="2"/>
          <w:color w:val="000000"/>
        </w:rPr>
        <w:t>Ровеньского</w:t>
      </w:r>
      <w:proofErr w:type="spellEnd"/>
      <w:r w:rsidR="00F567EC">
        <w:rPr>
          <w:rStyle w:val="2"/>
          <w:color w:val="000000"/>
        </w:rPr>
        <w:t xml:space="preserve"> района Белгородской области»</w:t>
      </w:r>
      <w:r>
        <w:rPr>
          <w:rStyle w:val="2"/>
          <w:color w:val="000000"/>
        </w:rPr>
        <w:t xml:space="preserve"> (далее — Положение)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983"/>
        </w:tabs>
        <w:spacing w:after="0" w:line="312" w:lineRule="exact"/>
        <w:ind w:firstLine="620"/>
        <w:jc w:val="both"/>
      </w:pPr>
      <w:r>
        <w:rPr>
          <w:rStyle w:val="2"/>
          <w:color w:val="000000"/>
        </w:rPr>
        <w:t>Устанавливает назначение и составные элементы электронной информационно</w:t>
      </w:r>
      <w:r>
        <w:rPr>
          <w:rStyle w:val="2"/>
          <w:color w:val="000000"/>
        </w:rPr>
        <w:softHyphen/>
      </w:r>
      <w:r w:rsidR="00F567EC">
        <w:rPr>
          <w:rStyle w:val="2"/>
          <w:color w:val="000000"/>
        </w:rPr>
        <w:t>-</w:t>
      </w:r>
      <w:r>
        <w:rPr>
          <w:rStyle w:val="2"/>
          <w:color w:val="000000"/>
        </w:rPr>
        <w:t>образовательной среды (далее - ЭИОС) школы;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06"/>
        </w:tabs>
        <w:spacing w:after="0" w:line="312" w:lineRule="exact"/>
        <w:ind w:firstLine="620"/>
        <w:jc w:val="both"/>
      </w:pPr>
      <w:r>
        <w:rPr>
          <w:rStyle w:val="2"/>
          <w:color w:val="000000"/>
        </w:rPr>
        <w:t>устанавливает требования к функционированию ЭИОС школы;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983"/>
        </w:tabs>
        <w:spacing w:after="0" w:line="269" w:lineRule="exact"/>
        <w:ind w:firstLine="620"/>
        <w:jc w:val="both"/>
      </w:pPr>
      <w:r>
        <w:rPr>
          <w:rStyle w:val="2"/>
          <w:color w:val="000000"/>
        </w:rPr>
        <w:t>регулирует порядок и формы доступа к ресурсам, системам и веб-сервисам ЭИОС школы;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06"/>
        </w:tabs>
        <w:spacing w:after="0" w:line="312" w:lineRule="exact"/>
        <w:ind w:firstLine="620"/>
        <w:jc w:val="both"/>
      </w:pPr>
      <w:r>
        <w:rPr>
          <w:rStyle w:val="2"/>
          <w:color w:val="000000"/>
        </w:rPr>
        <w:t>определяет права и ответственность пользователей ЭИОС школы.</w:t>
      </w:r>
    </w:p>
    <w:p w:rsidR="007C7FA5" w:rsidRDefault="007C7FA5" w:rsidP="007C7FA5">
      <w:pPr>
        <w:pStyle w:val="20"/>
        <w:numPr>
          <w:ilvl w:val="1"/>
          <w:numId w:val="1"/>
        </w:numPr>
        <w:shd w:val="clear" w:color="auto" w:fill="auto"/>
        <w:tabs>
          <w:tab w:val="left" w:pos="1049"/>
        </w:tabs>
        <w:spacing w:after="0" w:line="312" w:lineRule="exact"/>
        <w:ind w:firstLine="620"/>
        <w:jc w:val="both"/>
      </w:pPr>
      <w:r>
        <w:rPr>
          <w:rStyle w:val="2"/>
          <w:color w:val="000000"/>
        </w:rPr>
        <w:t xml:space="preserve">Положение разработано в соответствии </w:t>
      </w:r>
      <w:proofErr w:type="gramStart"/>
      <w:r>
        <w:rPr>
          <w:rStyle w:val="2"/>
          <w:color w:val="000000"/>
        </w:rPr>
        <w:t>с</w:t>
      </w:r>
      <w:proofErr w:type="gramEnd"/>
      <w:r>
        <w:rPr>
          <w:rStyle w:val="2"/>
          <w:color w:val="000000"/>
        </w:rPr>
        <w:t>: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312" w:lineRule="exact"/>
        <w:ind w:firstLine="620"/>
        <w:jc w:val="both"/>
      </w:pPr>
      <w:r>
        <w:rPr>
          <w:rStyle w:val="2"/>
          <w:color w:val="000000"/>
        </w:rPr>
        <w:t>Федеральным законом от 29.12.2012 №273-ФЗ «Об образовании в Российской Федерации»;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312" w:lineRule="exact"/>
        <w:ind w:firstLine="620"/>
        <w:jc w:val="both"/>
      </w:pPr>
      <w:r>
        <w:rPr>
          <w:rStyle w:val="2"/>
          <w:color w:val="000000"/>
        </w:rPr>
        <w:t>Федеральным законом от 27.07.2006 №149-ФЗ «Об информации, информационных технологиях и о защите информации»;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312" w:lineRule="exact"/>
        <w:ind w:firstLine="620"/>
        <w:jc w:val="both"/>
      </w:pPr>
      <w:r>
        <w:rPr>
          <w:rStyle w:val="2"/>
          <w:color w:val="000000"/>
        </w:rPr>
        <w:t>Федеральным законом от 27.07.2006 № 152-ФЗ «О персональных данных»;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312" w:lineRule="exact"/>
        <w:ind w:firstLine="620"/>
        <w:jc w:val="both"/>
      </w:pPr>
      <w:r>
        <w:rPr>
          <w:rStyle w:val="2"/>
          <w:color w:val="000000"/>
        </w:rPr>
        <w:t>постановление Правительства РФ от 20.10.2021 №1802 «Об утверждении Правил размещения на официальном сайте образовательной организации в информационно</w:t>
      </w:r>
      <w:r>
        <w:rPr>
          <w:rStyle w:val="2"/>
          <w:color w:val="000000"/>
        </w:rPr>
        <w:softHyphen/>
      </w:r>
      <w:r w:rsidR="00F567EC">
        <w:rPr>
          <w:rStyle w:val="2"/>
          <w:color w:val="000000"/>
        </w:rPr>
        <w:t>-</w:t>
      </w:r>
      <w:r>
        <w:rPr>
          <w:rStyle w:val="2"/>
          <w:color w:val="000000"/>
        </w:rPr>
        <w:t>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322" w:lineRule="exact"/>
        <w:ind w:firstLine="620"/>
        <w:jc w:val="both"/>
      </w:pPr>
      <w:r>
        <w:rPr>
          <w:rStyle w:val="2"/>
          <w:color w:val="000000"/>
        </w:rPr>
        <w:t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322" w:lineRule="exact"/>
        <w:ind w:firstLine="620"/>
        <w:jc w:val="both"/>
      </w:pPr>
      <w:r>
        <w:rPr>
          <w:rStyle w:val="2"/>
          <w:color w:val="000000"/>
        </w:rPr>
        <w:t>Уставом муниципального бюджетного общеобразовательного учреждения</w:t>
      </w:r>
      <w:r w:rsidR="00F567EC">
        <w:rPr>
          <w:rStyle w:val="2"/>
          <w:color w:val="000000"/>
        </w:rPr>
        <w:t xml:space="preserve"> «Харьковская </w:t>
      </w:r>
      <w:r>
        <w:rPr>
          <w:rStyle w:val="2"/>
          <w:color w:val="000000"/>
        </w:rPr>
        <w:t xml:space="preserve"> средн</w:t>
      </w:r>
      <w:r w:rsidR="00F567EC">
        <w:rPr>
          <w:rStyle w:val="2"/>
          <w:color w:val="000000"/>
        </w:rPr>
        <w:t xml:space="preserve">яя общеобразовательная школа </w:t>
      </w:r>
      <w:proofErr w:type="spellStart"/>
      <w:r w:rsidR="00F567EC">
        <w:rPr>
          <w:rStyle w:val="2"/>
          <w:color w:val="000000"/>
        </w:rPr>
        <w:t>Ровеньского</w:t>
      </w:r>
      <w:proofErr w:type="spellEnd"/>
      <w:r w:rsidR="00F567EC">
        <w:rPr>
          <w:rStyle w:val="2"/>
          <w:color w:val="000000"/>
        </w:rPr>
        <w:t xml:space="preserve"> района Белгородской области»</w:t>
      </w:r>
      <w:r>
        <w:rPr>
          <w:rStyle w:val="2"/>
          <w:color w:val="000000"/>
        </w:rPr>
        <w:t xml:space="preserve"> (далее Школы);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317" w:lineRule="exact"/>
        <w:ind w:firstLine="620"/>
        <w:jc w:val="both"/>
      </w:pPr>
      <w:r>
        <w:rPr>
          <w:rStyle w:val="2"/>
          <w:color w:val="000000"/>
        </w:rPr>
        <w:t>локальными нормативными актами, регламентирующими организацию и обеспечение образовательного процесса.</w:t>
      </w:r>
    </w:p>
    <w:p w:rsidR="007C7FA5" w:rsidRDefault="007C7FA5" w:rsidP="007C7FA5">
      <w:pPr>
        <w:pStyle w:val="20"/>
        <w:numPr>
          <w:ilvl w:val="1"/>
          <w:numId w:val="1"/>
        </w:numPr>
        <w:shd w:val="clear" w:color="auto" w:fill="auto"/>
        <w:tabs>
          <w:tab w:val="left" w:pos="1020"/>
        </w:tabs>
        <w:spacing w:after="0" w:line="317" w:lineRule="exact"/>
        <w:ind w:firstLine="620"/>
        <w:jc w:val="both"/>
      </w:pPr>
      <w:r>
        <w:rPr>
          <w:rStyle w:val="2"/>
          <w:color w:val="000000"/>
        </w:rPr>
        <w:t xml:space="preserve">Электронная информационно-образовательная среда школы (ЭИОС) - </w:t>
      </w:r>
      <w:proofErr w:type="spellStart"/>
      <w:r>
        <w:rPr>
          <w:rStyle w:val="2"/>
          <w:color w:val="000000"/>
        </w:rPr>
        <w:t>информационно</w:t>
      </w:r>
      <w:r>
        <w:rPr>
          <w:rStyle w:val="2"/>
          <w:color w:val="000000"/>
        </w:rPr>
        <w:softHyphen/>
        <w:t>образовательное</w:t>
      </w:r>
      <w:proofErr w:type="spellEnd"/>
      <w:r>
        <w:rPr>
          <w:rStyle w:val="2"/>
          <w:color w:val="000000"/>
        </w:rPr>
        <w:t xml:space="preserve">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>
        <w:br w:type="page"/>
      </w:r>
    </w:p>
    <w:p w:rsidR="007C7FA5" w:rsidRDefault="007C7FA5" w:rsidP="007C7FA5">
      <w:pPr>
        <w:pStyle w:val="20"/>
        <w:shd w:val="clear" w:color="auto" w:fill="auto"/>
        <w:spacing w:after="0" w:line="317" w:lineRule="exact"/>
        <w:ind w:firstLine="0"/>
      </w:pPr>
      <w:r>
        <w:rPr>
          <w:rStyle w:val="2"/>
          <w:color w:val="000000"/>
        </w:rPr>
        <w:lastRenderedPageBreak/>
        <w:t>образовательных программ в полном объеме независимо от места нахождения обучающихся.</w:t>
      </w:r>
    </w:p>
    <w:p w:rsidR="007C7FA5" w:rsidRDefault="007C7FA5" w:rsidP="007C7FA5">
      <w:pPr>
        <w:pStyle w:val="20"/>
        <w:numPr>
          <w:ilvl w:val="1"/>
          <w:numId w:val="1"/>
        </w:numPr>
        <w:shd w:val="clear" w:color="auto" w:fill="auto"/>
        <w:tabs>
          <w:tab w:val="left" w:pos="1047"/>
        </w:tabs>
        <w:spacing w:after="300" w:line="317" w:lineRule="exact"/>
        <w:ind w:firstLine="600"/>
        <w:jc w:val="both"/>
      </w:pPr>
      <w:r>
        <w:rPr>
          <w:rStyle w:val="2"/>
          <w:color w:val="000000"/>
        </w:rPr>
        <w:t>Назначение ЭИОС -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7C7FA5" w:rsidRDefault="007C7FA5" w:rsidP="007C7FA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17" w:lineRule="exact"/>
      </w:pPr>
      <w:bookmarkStart w:id="2" w:name="bookmark2"/>
      <w:r>
        <w:rPr>
          <w:rStyle w:val="21"/>
          <w:b/>
          <w:bCs/>
          <w:color w:val="000000"/>
        </w:rPr>
        <w:t>Цель и задачи</w:t>
      </w:r>
      <w:bookmarkEnd w:id="2"/>
    </w:p>
    <w:p w:rsidR="007C7FA5" w:rsidRDefault="007C7FA5" w:rsidP="007C7FA5">
      <w:pPr>
        <w:pStyle w:val="20"/>
        <w:numPr>
          <w:ilvl w:val="1"/>
          <w:numId w:val="1"/>
        </w:numPr>
        <w:shd w:val="clear" w:color="auto" w:fill="auto"/>
        <w:tabs>
          <w:tab w:val="left" w:pos="1032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7C7FA5" w:rsidRDefault="007C7FA5" w:rsidP="007C7FA5">
      <w:pPr>
        <w:pStyle w:val="20"/>
        <w:numPr>
          <w:ilvl w:val="1"/>
          <w:numId w:val="1"/>
        </w:numPr>
        <w:shd w:val="clear" w:color="auto" w:fill="auto"/>
        <w:tabs>
          <w:tab w:val="left" w:pos="1071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Основные задачи: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его к электронным образовательным ресурсам, указанным рабочих программах;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7C7FA5" w:rsidRDefault="007C7FA5" w:rsidP="007C7FA5">
      <w:pPr>
        <w:pStyle w:val="20"/>
        <w:numPr>
          <w:ilvl w:val="1"/>
          <w:numId w:val="1"/>
        </w:numPr>
        <w:shd w:val="clear" w:color="auto" w:fill="auto"/>
        <w:tabs>
          <w:tab w:val="left" w:pos="1071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Основные принципы функционирования: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доступность и открытость;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комплексность построения;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ориентированность на пользователя;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системность;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after="300" w:line="317" w:lineRule="exact"/>
        <w:ind w:firstLine="600"/>
        <w:jc w:val="both"/>
      </w:pPr>
      <w:proofErr w:type="spellStart"/>
      <w:r>
        <w:rPr>
          <w:rStyle w:val="2"/>
          <w:color w:val="000000"/>
        </w:rPr>
        <w:t>интегративность</w:t>
      </w:r>
      <w:proofErr w:type="spellEnd"/>
      <w:r>
        <w:rPr>
          <w:rStyle w:val="2"/>
          <w:color w:val="000000"/>
        </w:rPr>
        <w:t xml:space="preserve"> и многофункциональность.</w:t>
      </w:r>
    </w:p>
    <w:p w:rsidR="007C7FA5" w:rsidRDefault="007C7FA5" w:rsidP="007C7FA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17" w:lineRule="exact"/>
      </w:pPr>
      <w:bookmarkStart w:id="3" w:name="bookmark3"/>
      <w:r>
        <w:rPr>
          <w:rStyle w:val="21"/>
          <w:b/>
          <w:bCs/>
          <w:color w:val="000000"/>
        </w:rPr>
        <w:t>Формирование и функционирование</w:t>
      </w:r>
      <w:bookmarkEnd w:id="3"/>
    </w:p>
    <w:p w:rsidR="007C7FA5" w:rsidRDefault="007C7FA5" w:rsidP="007C7FA5">
      <w:pPr>
        <w:pStyle w:val="20"/>
        <w:numPr>
          <w:ilvl w:val="1"/>
          <w:numId w:val="1"/>
        </w:numPr>
        <w:shd w:val="clear" w:color="auto" w:fill="auto"/>
        <w:tabs>
          <w:tab w:val="left" w:pos="1042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ЭИОС и отдельные ее элементы соответствуют действующему законодательству Российской Федерации;</w:t>
      </w:r>
    </w:p>
    <w:p w:rsidR="007C7FA5" w:rsidRDefault="007C7FA5" w:rsidP="007C7FA5">
      <w:pPr>
        <w:pStyle w:val="20"/>
        <w:numPr>
          <w:ilvl w:val="1"/>
          <w:numId w:val="1"/>
        </w:numPr>
        <w:shd w:val="clear" w:color="auto" w:fill="auto"/>
        <w:tabs>
          <w:tab w:val="left" w:pos="1037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 xml:space="preserve">работники (педагогические работники, административно управленческий и </w:t>
      </w:r>
      <w:proofErr w:type="spellStart"/>
      <w:r>
        <w:rPr>
          <w:rStyle w:val="2"/>
          <w:color w:val="000000"/>
        </w:rPr>
        <w:t>учебно</w:t>
      </w:r>
      <w:r>
        <w:rPr>
          <w:rStyle w:val="2"/>
          <w:color w:val="000000"/>
        </w:rPr>
        <w:softHyphen/>
        <w:t>вспомогательный</w:t>
      </w:r>
      <w:proofErr w:type="spellEnd"/>
      <w:r>
        <w:rPr>
          <w:rStyle w:val="2"/>
          <w:color w:val="000000"/>
        </w:rPr>
        <w:t xml:space="preserve">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</w:t>
      </w:r>
      <w:proofErr w:type="gramStart"/>
      <w:r>
        <w:rPr>
          <w:rStyle w:val="2"/>
          <w:color w:val="000000"/>
        </w:rPr>
        <w:t>с</w:t>
      </w:r>
      <w:proofErr w:type="gramEnd"/>
    </w:p>
    <w:p w:rsidR="007C7FA5" w:rsidRDefault="007C7FA5" w:rsidP="007C7FA5">
      <w:pPr>
        <w:pStyle w:val="20"/>
        <w:shd w:val="clear" w:color="auto" w:fill="auto"/>
        <w:spacing w:after="0" w:line="317" w:lineRule="exact"/>
        <w:ind w:firstLine="0"/>
      </w:pPr>
      <w:r>
        <w:rPr>
          <w:rStyle w:val="2"/>
          <w:color w:val="000000"/>
        </w:rPr>
        <w:t>целью приобретения и развития компетенций, необходимых для работы с модулями ЭИОС.</w:t>
      </w:r>
    </w:p>
    <w:p w:rsidR="007C7FA5" w:rsidRDefault="007C7FA5" w:rsidP="007C7FA5">
      <w:pPr>
        <w:pStyle w:val="20"/>
        <w:numPr>
          <w:ilvl w:val="1"/>
          <w:numId w:val="1"/>
        </w:numPr>
        <w:shd w:val="clear" w:color="auto" w:fill="auto"/>
        <w:tabs>
          <w:tab w:val="left" w:pos="1041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Порядок доступа к элементам ЭИОС регулируется соответствующими локальными актами Школы;</w:t>
      </w:r>
    </w:p>
    <w:p w:rsidR="007C7FA5" w:rsidRDefault="007C7FA5" w:rsidP="007C7FA5">
      <w:pPr>
        <w:pStyle w:val="20"/>
        <w:numPr>
          <w:ilvl w:val="1"/>
          <w:numId w:val="1"/>
        </w:numPr>
        <w:shd w:val="clear" w:color="auto" w:fill="auto"/>
        <w:tabs>
          <w:tab w:val="left" w:pos="1070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ЭИОС формируется на основе отдельных модулей (элементов), входящих в ее состав.</w:t>
      </w:r>
    </w:p>
    <w:p w:rsidR="007C7FA5" w:rsidRDefault="007C7FA5" w:rsidP="007C7FA5">
      <w:pPr>
        <w:pStyle w:val="20"/>
        <w:numPr>
          <w:ilvl w:val="1"/>
          <w:numId w:val="1"/>
        </w:numPr>
        <w:shd w:val="clear" w:color="auto" w:fill="auto"/>
        <w:tabs>
          <w:tab w:val="left" w:pos="1037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lastRenderedPageBreak/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7C7FA5" w:rsidRDefault="007C7FA5" w:rsidP="007C7FA5">
      <w:pPr>
        <w:pStyle w:val="20"/>
        <w:numPr>
          <w:ilvl w:val="1"/>
          <w:numId w:val="1"/>
        </w:numPr>
        <w:shd w:val="clear" w:color="auto" w:fill="auto"/>
        <w:tabs>
          <w:tab w:val="left" w:pos="1051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7C7FA5" w:rsidRDefault="007C7FA5" w:rsidP="007C7FA5">
      <w:pPr>
        <w:pStyle w:val="20"/>
        <w:shd w:val="clear" w:color="auto" w:fill="auto"/>
        <w:spacing w:after="0" w:line="317" w:lineRule="exact"/>
        <w:ind w:firstLine="600"/>
        <w:jc w:val="both"/>
      </w:pPr>
      <w:r>
        <w:rPr>
          <w:rStyle w:val="2"/>
          <w:color w:val="000000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7C7FA5" w:rsidRDefault="007C7FA5" w:rsidP="007C7FA5">
      <w:pPr>
        <w:pStyle w:val="20"/>
        <w:numPr>
          <w:ilvl w:val="1"/>
          <w:numId w:val="1"/>
        </w:numPr>
        <w:shd w:val="clear" w:color="auto" w:fill="auto"/>
        <w:tabs>
          <w:tab w:val="left" w:pos="1070"/>
        </w:tabs>
        <w:spacing w:after="362" w:line="317" w:lineRule="exact"/>
        <w:ind w:firstLine="600"/>
        <w:jc w:val="both"/>
      </w:pPr>
      <w:r>
        <w:rPr>
          <w:rStyle w:val="2"/>
          <w:color w:val="000000"/>
        </w:rPr>
        <w:t xml:space="preserve">ЭИОС обеспечивает одновременный доступ не менее 80% </w:t>
      </w:r>
      <w:proofErr w:type="gramStart"/>
      <w:r>
        <w:rPr>
          <w:rStyle w:val="2"/>
          <w:color w:val="000000"/>
        </w:rPr>
        <w:t>обучающихся</w:t>
      </w:r>
      <w:proofErr w:type="gramEnd"/>
      <w:r>
        <w:rPr>
          <w:rStyle w:val="2"/>
          <w:color w:val="000000"/>
        </w:rPr>
        <w:t xml:space="preserve"> в Школе.</w:t>
      </w:r>
    </w:p>
    <w:p w:rsidR="007C7FA5" w:rsidRDefault="007C7FA5" w:rsidP="007C7FA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02"/>
        </w:tabs>
        <w:spacing w:before="0" w:line="240" w:lineRule="exact"/>
      </w:pPr>
      <w:bookmarkStart w:id="4" w:name="bookmark4"/>
      <w:r>
        <w:rPr>
          <w:rStyle w:val="21"/>
          <w:b/>
          <w:bCs/>
          <w:color w:val="000000"/>
        </w:rPr>
        <w:t>Структура ЭИОС</w:t>
      </w:r>
      <w:bookmarkEnd w:id="4"/>
    </w:p>
    <w:p w:rsidR="007C7FA5" w:rsidRDefault="007C7FA5" w:rsidP="007C7FA5">
      <w:pPr>
        <w:pStyle w:val="20"/>
        <w:numPr>
          <w:ilvl w:val="1"/>
          <w:numId w:val="1"/>
        </w:numPr>
        <w:shd w:val="clear" w:color="auto" w:fill="auto"/>
        <w:tabs>
          <w:tab w:val="left" w:pos="1075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Основными компонентами ЭИОС Школы являются:</w:t>
      </w:r>
    </w:p>
    <w:p w:rsidR="00E2500D" w:rsidRPr="00951EFA" w:rsidRDefault="00E2500D" w:rsidP="00E2500D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17" w:lineRule="exact"/>
        <w:ind w:firstLine="600"/>
        <w:jc w:val="both"/>
      </w:pPr>
      <w:r w:rsidRPr="00951EFA">
        <w:t>личный кабинет в федеральной государственной информационной системе «Моя школа»</w:t>
      </w:r>
    </w:p>
    <w:p w:rsidR="00E2500D" w:rsidRPr="00951EFA" w:rsidRDefault="00E2500D" w:rsidP="00E2500D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17" w:lineRule="exact"/>
        <w:ind w:firstLine="600"/>
        <w:jc w:val="both"/>
        <w:rPr>
          <w:rStyle w:val="2"/>
          <w:shd w:val="clear" w:color="auto" w:fill="auto"/>
        </w:rPr>
      </w:pPr>
      <w:r w:rsidRPr="00951EFA">
        <w:rPr>
          <w:rStyle w:val="2"/>
          <w:color w:val="000000"/>
        </w:rPr>
        <w:t>ИСОУ «Виртуальная школа» модули Электронный журнал, Электронный дневник, Ресурсы (</w:t>
      </w:r>
      <w:proofErr w:type="gramStart"/>
      <w:r w:rsidRPr="00951EFA">
        <w:rPr>
          <w:rStyle w:val="2"/>
          <w:color w:val="000000"/>
        </w:rPr>
        <w:t>электронное</w:t>
      </w:r>
      <w:proofErr w:type="gramEnd"/>
      <w:r w:rsidRPr="00951EFA">
        <w:rPr>
          <w:rStyle w:val="2"/>
          <w:color w:val="000000"/>
        </w:rPr>
        <w:t xml:space="preserve"> портфолио); </w:t>
      </w:r>
    </w:p>
    <w:p w:rsidR="00E2500D" w:rsidRPr="00951EFA" w:rsidRDefault="00E2500D" w:rsidP="00E2500D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17" w:lineRule="exact"/>
        <w:ind w:firstLine="600"/>
        <w:jc w:val="both"/>
        <w:rPr>
          <w:rStyle w:val="2"/>
          <w:shd w:val="clear" w:color="auto" w:fill="auto"/>
        </w:rPr>
      </w:pPr>
      <w:r w:rsidRPr="00951EFA">
        <w:rPr>
          <w:rStyle w:val="2"/>
          <w:color w:val="000000"/>
        </w:rPr>
        <w:t>Портал образовательных услуг;</w:t>
      </w:r>
    </w:p>
    <w:p w:rsidR="00951EFA" w:rsidRPr="00951EFA" w:rsidRDefault="00951EFA" w:rsidP="00951EFA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17" w:lineRule="exact"/>
        <w:ind w:firstLine="600"/>
        <w:jc w:val="both"/>
      </w:pPr>
      <w:r w:rsidRPr="00951EFA">
        <w:rPr>
          <w:rStyle w:val="2"/>
          <w:color w:val="000000"/>
        </w:rPr>
        <w:t>официальный сайт Школы;</w:t>
      </w:r>
    </w:p>
    <w:p w:rsidR="007C7FA5" w:rsidRPr="00951EFA" w:rsidRDefault="007C7FA5" w:rsidP="00F567EC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/>
        <w:ind w:left="1020"/>
      </w:pPr>
      <w:r w:rsidRPr="00951EFA">
        <w:rPr>
          <w:rStyle w:val="2"/>
          <w:color w:val="000000"/>
        </w:rPr>
        <w:t>корпоративная почта Школы;</w:t>
      </w:r>
    </w:p>
    <w:p w:rsidR="007C7FA5" w:rsidRPr="00951EFA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/>
        <w:ind w:firstLine="600"/>
        <w:jc w:val="both"/>
      </w:pPr>
      <w:r w:rsidRPr="00951EFA">
        <w:rPr>
          <w:rStyle w:val="2"/>
          <w:color w:val="000000"/>
        </w:rPr>
        <w:t>локальная сеть Школы;</w:t>
      </w:r>
    </w:p>
    <w:p w:rsidR="007C7FA5" w:rsidRPr="00951EFA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17" w:lineRule="exact"/>
        <w:ind w:firstLine="600"/>
        <w:jc w:val="both"/>
      </w:pPr>
      <w:r w:rsidRPr="00951EFA">
        <w:rPr>
          <w:rStyle w:val="2"/>
          <w:color w:val="000000"/>
        </w:rPr>
        <w:t>справочно-правовые системы, используемые в соответствии с заключенными лицензионными соглашениями;</w:t>
      </w:r>
    </w:p>
    <w:p w:rsidR="007C7FA5" w:rsidRPr="00951EFA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17" w:lineRule="exact"/>
        <w:ind w:firstLine="600"/>
        <w:jc w:val="both"/>
      </w:pPr>
      <w:r w:rsidRPr="00951EFA">
        <w:rPr>
          <w:rStyle w:val="2"/>
          <w:color w:val="000000"/>
        </w:rPr>
        <w:t>иные компоненты, необходимые для организации учебного процесса взаимодействия элементов ЭИОС.</w:t>
      </w:r>
    </w:p>
    <w:p w:rsidR="007C7FA5" w:rsidRPr="00E2500D" w:rsidRDefault="007C7FA5" w:rsidP="007C7FA5">
      <w:pPr>
        <w:pStyle w:val="20"/>
        <w:numPr>
          <w:ilvl w:val="1"/>
          <w:numId w:val="1"/>
        </w:numPr>
        <w:shd w:val="clear" w:color="auto" w:fill="auto"/>
        <w:tabs>
          <w:tab w:val="left" w:pos="1037"/>
        </w:tabs>
        <w:spacing w:after="0" w:line="283" w:lineRule="exact"/>
        <w:ind w:firstLine="600"/>
        <w:jc w:val="both"/>
        <w:rPr>
          <w:rStyle w:val="2"/>
          <w:shd w:val="clear" w:color="auto" w:fill="auto"/>
        </w:rPr>
      </w:pPr>
      <w:r>
        <w:rPr>
          <w:rStyle w:val="2"/>
          <w:color w:val="000000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E2500D" w:rsidRPr="00E2500D" w:rsidRDefault="00E2500D" w:rsidP="00E2500D">
      <w:pPr>
        <w:pStyle w:val="20"/>
        <w:shd w:val="clear" w:color="auto" w:fill="auto"/>
        <w:tabs>
          <w:tab w:val="left" w:pos="1002"/>
        </w:tabs>
        <w:spacing w:after="0" w:line="317" w:lineRule="exact"/>
        <w:ind w:left="600" w:firstLine="0"/>
        <w:jc w:val="both"/>
      </w:pPr>
      <w:r>
        <w:rPr>
          <w:rStyle w:val="2"/>
          <w:shd w:val="clear" w:color="auto" w:fill="auto"/>
        </w:rPr>
        <w:t xml:space="preserve">4.2.1.Личный кабинет </w:t>
      </w:r>
      <w:r w:rsidRPr="00951EFA">
        <w:t>в федеральной государственной информационной системе «Моя школа</w:t>
      </w:r>
      <w:r>
        <w:t>» обеспечивает:</w:t>
      </w:r>
    </w:p>
    <w:p w:rsidR="00E2500D" w:rsidRPr="00E2500D" w:rsidRDefault="00E2500D" w:rsidP="00E2500D">
      <w:pPr>
        <w:pStyle w:val="a4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работу</w:t>
      </w:r>
      <w:r w:rsidRPr="00E2500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2500D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E2500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2500D">
        <w:rPr>
          <w:rFonts w:ascii="Times New Roman" w:eastAsia="Times New Roman" w:hAnsi="Times New Roman" w:cs="Times New Roman"/>
          <w:lang w:eastAsia="ru-RU"/>
        </w:rPr>
        <w:t>электронным</w:t>
      </w:r>
      <w:proofErr w:type="gramEnd"/>
      <w:r w:rsidRPr="00E2500D">
        <w:rPr>
          <w:rFonts w:ascii="Times New Roman" w:eastAsia="Times New Roman" w:hAnsi="Times New Roman" w:cs="Times New Roman"/>
          <w:lang w:eastAsia="ru-RU"/>
        </w:rPr>
        <w:t xml:space="preserve"> журналам (для своевременного учета успеваемости и посещаемости уроков);</w:t>
      </w:r>
    </w:p>
    <w:p w:rsidR="00E2500D" w:rsidRPr="00E2500D" w:rsidRDefault="00E2500D" w:rsidP="00E2500D">
      <w:pPr>
        <w:pStyle w:val="a4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работу</w:t>
      </w:r>
      <w:r w:rsidRPr="00E2500D">
        <w:rPr>
          <w:rFonts w:ascii="Times New Roman" w:eastAsia="Times New Roman" w:hAnsi="Times New Roman" w:cs="Times New Roman"/>
          <w:lang w:eastAsia="ru-RU"/>
        </w:rPr>
        <w:t xml:space="preserve"> с электронными дневниками (для корректировки учебной программы);</w:t>
      </w:r>
    </w:p>
    <w:p w:rsidR="00E2500D" w:rsidRPr="00E2500D" w:rsidRDefault="00E2500D" w:rsidP="00E2500D">
      <w:pPr>
        <w:pStyle w:val="a4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-работу</w:t>
      </w:r>
      <w:r w:rsidRPr="00E2500D">
        <w:rPr>
          <w:rFonts w:ascii="Times New Roman" w:eastAsia="Times New Roman" w:hAnsi="Times New Roman" w:cs="Times New Roman"/>
          <w:lang w:eastAsia="ru-RU"/>
        </w:rPr>
        <w:t xml:space="preserve"> с электронной методической библиотекой (в том числе и при подготовке уроков учителям и самоподготовке ученикам);</w:t>
      </w:r>
    </w:p>
    <w:p w:rsidR="00E2500D" w:rsidRPr="00E2500D" w:rsidRDefault="00E2500D" w:rsidP="00E2500D">
      <w:pPr>
        <w:pStyle w:val="a4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-работу</w:t>
      </w:r>
      <w:r w:rsidRPr="00E2500D">
        <w:rPr>
          <w:rFonts w:ascii="Times New Roman" w:eastAsia="Times New Roman" w:hAnsi="Times New Roman" w:cs="Times New Roman"/>
          <w:lang w:eastAsia="ru-RU"/>
        </w:rPr>
        <w:t xml:space="preserve"> с презентациями и тестовыми документами, содержащими таблицы;</w:t>
      </w:r>
    </w:p>
    <w:p w:rsidR="00E2500D" w:rsidRPr="00E2500D" w:rsidRDefault="00E2500D" w:rsidP="00E2500D">
      <w:pPr>
        <w:pStyle w:val="a4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-в</w:t>
      </w:r>
      <w:r w:rsidRPr="00E2500D">
        <w:rPr>
          <w:rFonts w:ascii="Times New Roman" w:eastAsia="Times New Roman" w:hAnsi="Times New Roman" w:cs="Times New Roman"/>
          <w:lang w:eastAsia="ru-RU"/>
        </w:rPr>
        <w:t>озможность создания персональных и групповых чатов (в том числе и для проведения видео конференций);</w:t>
      </w:r>
    </w:p>
    <w:p w:rsidR="00E2500D" w:rsidRPr="00E2500D" w:rsidRDefault="00E2500D" w:rsidP="00E2500D">
      <w:pPr>
        <w:pStyle w:val="a4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-ф</w:t>
      </w:r>
      <w:r w:rsidRPr="00E2500D">
        <w:rPr>
          <w:rFonts w:ascii="Times New Roman" w:eastAsia="Times New Roman" w:hAnsi="Times New Roman" w:cs="Times New Roman"/>
          <w:lang w:eastAsia="ru-RU"/>
        </w:rPr>
        <w:t>ормирование показателей статистического направления на основе действий педагогических работников;</w:t>
      </w:r>
    </w:p>
    <w:p w:rsidR="00E2500D" w:rsidRPr="00E2500D" w:rsidRDefault="00E2500D" w:rsidP="00E2500D">
      <w:pPr>
        <w:pStyle w:val="a4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-с</w:t>
      </w:r>
      <w:r w:rsidRPr="00E2500D">
        <w:rPr>
          <w:rFonts w:ascii="Times New Roman" w:eastAsia="Times New Roman" w:hAnsi="Times New Roman" w:cs="Times New Roman"/>
          <w:lang w:eastAsia="ru-RU"/>
        </w:rPr>
        <w:t>оздание возможностей эффективного вовлечения родителей в образовательный процесс.</w:t>
      </w:r>
    </w:p>
    <w:p w:rsidR="00E2500D" w:rsidRDefault="00E2500D" w:rsidP="00E2500D">
      <w:pPr>
        <w:pStyle w:val="20"/>
        <w:shd w:val="clear" w:color="auto" w:fill="auto"/>
        <w:tabs>
          <w:tab w:val="left" w:pos="1416"/>
        </w:tabs>
        <w:spacing w:after="0" w:line="317" w:lineRule="exact"/>
        <w:ind w:left="760" w:firstLine="0"/>
        <w:jc w:val="both"/>
      </w:pPr>
      <w:r>
        <w:rPr>
          <w:rStyle w:val="2"/>
          <w:color w:val="000000"/>
        </w:rPr>
        <w:t>4.2.2.</w:t>
      </w:r>
      <w:r w:rsidRPr="00E2500D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ИСОУ «Виртуальная школа» обеспечивает автоматизированное ведение школьной документации, включая классные журналы, рабочие программы,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7C7FA5" w:rsidRDefault="00951EFA" w:rsidP="00E2500D">
      <w:pPr>
        <w:pStyle w:val="20"/>
        <w:numPr>
          <w:ilvl w:val="2"/>
          <w:numId w:val="14"/>
        </w:numPr>
        <w:shd w:val="clear" w:color="auto" w:fill="auto"/>
        <w:tabs>
          <w:tab w:val="left" w:pos="1411"/>
        </w:tabs>
        <w:spacing w:after="0" w:line="317" w:lineRule="exact"/>
        <w:ind w:hanging="11"/>
        <w:jc w:val="both"/>
      </w:pPr>
      <w:r>
        <w:rPr>
          <w:rStyle w:val="2"/>
          <w:color w:val="000000"/>
        </w:rPr>
        <w:t>Портал образовательных услуг.</w:t>
      </w:r>
      <w:r w:rsidR="007C7FA5">
        <w:rPr>
          <w:rStyle w:val="2"/>
          <w:color w:val="000000"/>
        </w:rPr>
        <w:t xml:space="preserve"> Система предназначена для автоматизации процесса комплектования образовательной организации.</w:t>
      </w:r>
    </w:p>
    <w:p w:rsidR="007C7FA5" w:rsidRDefault="007C7FA5" w:rsidP="007C7FA5">
      <w:pPr>
        <w:pStyle w:val="20"/>
        <w:shd w:val="clear" w:color="auto" w:fill="auto"/>
        <w:spacing w:after="0" w:line="317" w:lineRule="exact"/>
        <w:ind w:firstLine="760"/>
        <w:jc w:val="both"/>
      </w:pPr>
      <w:r>
        <w:rPr>
          <w:rStyle w:val="2"/>
          <w:color w:val="000000"/>
        </w:rPr>
        <w:t>Автоматизируются следующие функции:</w:t>
      </w:r>
    </w:p>
    <w:p w:rsidR="007C7FA5" w:rsidRDefault="007C7FA5" w:rsidP="007C7FA5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293" w:lineRule="exact"/>
        <w:ind w:left="400" w:firstLine="0"/>
        <w:jc w:val="both"/>
      </w:pPr>
      <w:r>
        <w:rPr>
          <w:rStyle w:val="2"/>
          <w:color w:val="000000"/>
        </w:rPr>
        <w:t>первичная работа с заявлениями;</w:t>
      </w:r>
    </w:p>
    <w:p w:rsidR="007C7FA5" w:rsidRDefault="007C7FA5" w:rsidP="007C7FA5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293" w:lineRule="exact"/>
        <w:ind w:left="400" w:firstLine="0"/>
        <w:jc w:val="both"/>
      </w:pPr>
      <w:r>
        <w:rPr>
          <w:rStyle w:val="2"/>
          <w:color w:val="000000"/>
        </w:rPr>
        <w:lastRenderedPageBreak/>
        <w:t>автоматический поиск данных ребёнка в Системе, заполнение соответствующих разделов</w:t>
      </w:r>
    </w:p>
    <w:p w:rsidR="007C7FA5" w:rsidRDefault="007C7FA5" w:rsidP="007C7FA5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293" w:lineRule="exact"/>
        <w:ind w:left="400" w:firstLine="0"/>
        <w:jc w:val="both"/>
      </w:pPr>
      <w:r>
        <w:rPr>
          <w:rStyle w:val="2"/>
          <w:color w:val="000000"/>
        </w:rPr>
        <w:t>заявления, если такие данные были найдены;</w:t>
      </w:r>
    </w:p>
    <w:p w:rsidR="007C7FA5" w:rsidRDefault="007C7FA5" w:rsidP="007C7FA5">
      <w:pPr>
        <w:pStyle w:val="20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293" w:lineRule="exact"/>
        <w:ind w:left="400" w:firstLine="0"/>
        <w:jc w:val="both"/>
      </w:pPr>
      <w:r>
        <w:rPr>
          <w:rStyle w:val="2"/>
          <w:color w:val="000000"/>
        </w:rPr>
        <w:t>автоматический поиск дубликатов заявления;</w:t>
      </w:r>
    </w:p>
    <w:p w:rsidR="007C7FA5" w:rsidRDefault="007C7FA5" w:rsidP="007C7FA5">
      <w:pPr>
        <w:pStyle w:val="20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293" w:lineRule="exact"/>
        <w:ind w:left="400" w:firstLine="0"/>
        <w:jc w:val="both"/>
      </w:pPr>
      <w:r>
        <w:rPr>
          <w:rStyle w:val="2"/>
          <w:color w:val="000000"/>
        </w:rPr>
        <w:t>автоматическое уведомление заявителей при изменении статуса поданного заявления;</w:t>
      </w:r>
    </w:p>
    <w:p w:rsidR="007C7FA5" w:rsidRDefault="007C7FA5" w:rsidP="007C7FA5">
      <w:pPr>
        <w:pStyle w:val="20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293" w:lineRule="exact"/>
        <w:ind w:left="400" w:firstLine="0"/>
        <w:jc w:val="both"/>
      </w:pPr>
      <w:r>
        <w:rPr>
          <w:rStyle w:val="2"/>
          <w:color w:val="000000"/>
        </w:rPr>
        <w:t>формирование отчётов по ходу приёма заявлений;</w:t>
      </w:r>
    </w:p>
    <w:p w:rsidR="007C7FA5" w:rsidRDefault="007C7FA5" w:rsidP="007C7FA5">
      <w:pPr>
        <w:pStyle w:val="20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293" w:lineRule="exact"/>
        <w:ind w:left="400" w:firstLine="0"/>
        <w:jc w:val="both"/>
      </w:pPr>
      <w:r>
        <w:rPr>
          <w:rStyle w:val="2"/>
          <w:color w:val="000000"/>
        </w:rPr>
        <w:t>привязка организаций к образовательной территории;</w:t>
      </w:r>
    </w:p>
    <w:p w:rsidR="007C7FA5" w:rsidRDefault="007C7FA5" w:rsidP="007C7FA5">
      <w:pPr>
        <w:pStyle w:val="20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293" w:lineRule="exact"/>
        <w:ind w:left="400" w:firstLine="0"/>
        <w:jc w:val="both"/>
      </w:pPr>
      <w:r>
        <w:rPr>
          <w:rStyle w:val="2"/>
          <w:color w:val="000000"/>
        </w:rPr>
        <w:t>привязка адресов граждан к образовательной территории;</w:t>
      </w:r>
    </w:p>
    <w:p w:rsidR="007C7FA5" w:rsidRDefault="007C7FA5" w:rsidP="007C7FA5">
      <w:pPr>
        <w:pStyle w:val="20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283" w:lineRule="exact"/>
        <w:ind w:left="400" w:firstLine="0"/>
        <w:jc w:val="both"/>
      </w:pPr>
      <w:r>
        <w:rPr>
          <w:rStyle w:val="2"/>
          <w:color w:val="000000"/>
        </w:rPr>
        <w:t>работа с заявлениями, поступившими в образовательную организацию</w:t>
      </w:r>
    </w:p>
    <w:p w:rsidR="007C7FA5" w:rsidRDefault="007C7FA5" w:rsidP="007C7FA5">
      <w:pPr>
        <w:pStyle w:val="20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283" w:lineRule="exact"/>
        <w:ind w:left="760" w:hanging="360"/>
      </w:pPr>
      <w:r>
        <w:rPr>
          <w:rStyle w:val="2"/>
          <w:color w:val="000000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7C7FA5" w:rsidRDefault="007C7FA5" w:rsidP="007C7FA5">
      <w:pPr>
        <w:pStyle w:val="20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283" w:lineRule="exact"/>
        <w:ind w:left="760" w:hanging="360"/>
      </w:pPr>
      <w:r>
        <w:rPr>
          <w:rStyle w:val="2"/>
          <w:color w:val="000000"/>
        </w:rPr>
        <w:t>автоматическое формирование личных дел обучающихся при выпуске приказа о зачислении;</w:t>
      </w:r>
    </w:p>
    <w:p w:rsidR="007C7FA5" w:rsidRDefault="007C7FA5" w:rsidP="007C7FA5">
      <w:pPr>
        <w:pStyle w:val="20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283" w:lineRule="exact"/>
        <w:ind w:left="400" w:firstLine="0"/>
        <w:jc w:val="both"/>
      </w:pPr>
      <w:r>
        <w:rPr>
          <w:rStyle w:val="2"/>
          <w:color w:val="000000"/>
        </w:rPr>
        <w:t>работа с контингентом организации;</w:t>
      </w:r>
    </w:p>
    <w:p w:rsidR="00E2500D" w:rsidRDefault="007C7FA5" w:rsidP="00E2500D">
      <w:pPr>
        <w:pStyle w:val="20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283" w:lineRule="exact"/>
        <w:ind w:left="400" w:firstLine="0"/>
        <w:jc w:val="both"/>
      </w:pPr>
      <w:r>
        <w:rPr>
          <w:rStyle w:val="2"/>
          <w:color w:val="000000"/>
        </w:rPr>
        <w:t>ведение данных об организации.</w:t>
      </w:r>
    </w:p>
    <w:p w:rsidR="00E2500D" w:rsidRDefault="00E2500D" w:rsidP="00E2500D">
      <w:pPr>
        <w:pStyle w:val="20"/>
        <w:shd w:val="clear" w:color="auto" w:fill="auto"/>
        <w:tabs>
          <w:tab w:val="left" w:pos="759"/>
        </w:tabs>
        <w:spacing w:after="0" w:line="283" w:lineRule="exact"/>
        <w:ind w:left="400" w:firstLine="0"/>
        <w:jc w:val="both"/>
      </w:pPr>
      <w:r>
        <w:t>4.2.4.</w:t>
      </w:r>
      <w:r w:rsidRPr="00E2500D">
        <w:rPr>
          <w:rStyle w:val="2"/>
          <w:color w:val="000000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7C7FA5" w:rsidRDefault="00E2500D" w:rsidP="00E2500D">
      <w:pPr>
        <w:pStyle w:val="20"/>
        <w:shd w:val="clear" w:color="auto" w:fill="auto"/>
        <w:tabs>
          <w:tab w:val="left" w:pos="759"/>
        </w:tabs>
        <w:spacing w:after="0" w:line="283" w:lineRule="exact"/>
        <w:ind w:left="400" w:firstLine="0"/>
        <w:jc w:val="both"/>
      </w:pPr>
      <w:r>
        <w:t>4.2.5.</w:t>
      </w:r>
      <w:r w:rsidR="007C7FA5">
        <w:rPr>
          <w:rStyle w:val="2"/>
          <w:color w:val="000000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7C7FA5" w:rsidRDefault="007C7FA5" w:rsidP="00E2500D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1049"/>
        </w:tabs>
        <w:spacing w:before="0" w:line="240" w:lineRule="exact"/>
      </w:pPr>
      <w:bookmarkStart w:id="5" w:name="bookmark5"/>
      <w:r>
        <w:rPr>
          <w:rStyle w:val="21"/>
          <w:b/>
          <w:bCs/>
          <w:color w:val="000000"/>
        </w:rPr>
        <w:t>Требования к функционированию ЭИОС Школы</w:t>
      </w:r>
      <w:bookmarkEnd w:id="5"/>
    </w:p>
    <w:p w:rsidR="007C7FA5" w:rsidRDefault="007C7FA5" w:rsidP="007C7FA5">
      <w:pPr>
        <w:pStyle w:val="20"/>
        <w:numPr>
          <w:ilvl w:val="0"/>
          <w:numId w:val="4"/>
        </w:numPr>
        <w:shd w:val="clear" w:color="auto" w:fill="auto"/>
        <w:tabs>
          <w:tab w:val="left" w:pos="1107"/>
        </w:tabs>
        <w:spacing w:after="0" w:line="274" w:lineRule="exact"/>
        <w:ind w:firstLine="600"/>
        <w:jc w:val="both"/>
      </w:pPr>
      <w:r>
        <w:rPr>
          <w:rStyle w:val="2"/>
          <w:color w:val="000000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274" w:lineRule="exact"/>
        <w:ind w:firstLine="600"/>
        <w:jc w:val="both"/>
      </w:pPr>
      <w:r>
        <w:rPr>
          <w:rStyle w:val="2"/>
          <w:color w:val="000000"/>
        </w:rPr>
        <w:t>требования по разграничению доступа;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требования по защите персональных данных пользователей;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требования по защите информации, находящейся на серверах;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требования к локальной сети Школы;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технические требования по обеспечению доступа пользователям Школы;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требования по обеспечению подключения веб-сервисов;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line="317" w:lineRule="exact"/>
        <w:ind w:firstLine="600"/>
        <w:jc w:val="both"/>
      </w:pPr>
      <w:r>
        <w:rPr>
          <w:rStyle w:val="2"/>
          <w:color w:val="000000"/>
        </w:rPr>
        <w:t>требования к пользователям ЭИОС Школы.</w:t>
      </w:r>
    </w:p>
    <w:p w:rsidR="007C7FA5" w:rsidRDefault="007C7FA5" w:rsidP="007C7FA5">
      <w:pPr>
        <w:pStyle w:val="20"/>
        <w:numPr>
          <w:ilvl w:val="0"/>
          <w:numId w:val="4"/>
        </w:numPr>
        <w:shd w:val="clear" w:color="auto" w:fill="auto"/>
        <w:tabs>
          <w:tab w:val="left" w:pos="1122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Требования по разграничению доступа учитывают:</w:t>
      </w:r>
    </w:p>
    <w:p w:rsidR="007C7FA5" w:rsidRDefault="007C7FA5" w:rsidP="007C7FA5">
      <w:pPr>
        <w:pStyle w:val="20"/>
        <w:numPr>
          <w:ilvl w:val="0"/>
          <w:numId w:val="5"/>
        </w:numPr>
        <w:shd w:val="clear" w:color="auto" w:fill="auto"/>
        <w:tabs>
          <w:tab w:val="left" w:pos="1285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7C7FA5" w:rsidRDefault="007C7FA5" w:rsidP="007C7FA5">
      <w:pPr>
        <w:pStyle w:val="20"/>
        <w:numPr>
          <w:ilvl w:val="0"/>
          <w:numId w:val="5"/>
        </w:numPr>
        <w:shd w:val="clear" w:color="auto" w:fill="auto"/>
        <w:tabs>
          <w:tab w:val="left" w:pos="1285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7C7FA5" w:rsidRDefault="007C7FA5" w:rsidP="007C7FA5">
      <w:pPr>
        <w:pStyle w:val="20"/>
        <w:numPr>
          <w:ilvl w:val="0"/>
          <w:numId w:val="5"/>
        </w:numPr>
        <w:shd w:val="clear" w:color="auto" w:fill="auto"/>
        <w:tabs>
          <w:tab w:val="left" w:pos="1285"/>
        </w:tabs>
        <w:spacing w:after="0" w:line="322" w:lineRule="exact"/>
        <w:ind w:firstLine="600"/>
        <w:jc w:val="both"/>
      </w:pPr>
      <w:r>
        <w:rPr>
          <w:rStyle w:val="2"/>
          <w:color w:val="000000"/>
        </w:rPr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7C7FA5" w:rsidRDefault="007C7FA5" w:rsidP="007C7FA5">
      <w:pPr>
        <w:pStyle w:val="20"/>
        <w:numPr>
          <w:ilvl w:val="0"/>
          <w:numId w:val="5"/>
        </w:numPr>
        <w:shd w:val="clear" w:color="auto" w:fill="auto"/>
        <w:tabs>
          <w:tab w:val="left" w:pos="1285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7C7FA5" w:rsidRDefault="007C7FA5" w:rsidP="007C7FA5">
      <w:pPr>
        <w:pStyle w:val="20"/>
        <w:numPr>
          <w:ilvl w:val="0"/>
          <w:numId w:val="4"/>
        </w:numPr>
        <w:shd w:val="clear" w:color="auto" w:fill="auto"/>
        <w:tabs>
          <w:tab w:val="left" w:pos="1304"/>
        </w:tabs>
        <w:spacing w:after="0" w:line="317" w:lineRule="exact"/>
        <w:ind w:firstLine="600"/>
        <w:jc w:val="both"/>
      </w:pPr>
      <w:r>
        <w:rPr>
          <w:rStyle w:val="2"/>
          <w:color w:val="000000"/>
        </w:rPr>
        <w:t>Требования по защите информации, находящейся на серверах.</w:t>
      </w:r>
    </w:p>
    <w:p w:rsidR="007C7FA5" w:rsidRDefault="007C7FA5" w:rsidP="007C7FA5">
      <w:pPr>
        <w:pStyle w:val="20"/>
        <w:shd w:val="clear" w:color="auto" w:fill="auto"/>
        <w:spacing w:after="0" w:line="317" w:lineRule="exact"/>
        <w:ind w:firstLine="600"/>
        <w:jc w:val="both"/>
      </w:pPr>
      <w:r>
        <w:rPr>
          <w:rStyle w:val="2"/>
          <w:color w:val="000000"/>
        </w:rPr>
        <w:lastRenderedPageBreak/>
        <w:t>5.4.1 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7C7FA5" w:rsidRDefault="007C7FA5" w:rsidP="007C7FA5">
      <w:pPr>
        <w:pStyle w:val="20"/>
        <w:numPr>
          <w:ilvl w:val="0"/>
          <w:numId w:val="6"/>
        </w:numPr>
        <w:shd w:val="clear" w:color="auto" w:fill="auto"/>
        <w:tabs>
          <w:tab w:val="left" w:pos="1259"/>
        </w:tabs>
        <w:spacing w:after="0" w:line="317" w:lineRule="exact"/>
        <w:ind w:firstLine="620"/>
        <w:jc w:val="both"/>
      </w:pPr>
      <w:r>
        <w:rPr>
          <w:rStyle w:val="2"/>
          <w:color w:val="000000"/>
        </w:rPr>
        <w:t>Все серверное оборудование Школы должно иметь средства отказоустойчивого хранения и восстановления данных.</w:t>
      </w:r>
    </w:p>
    <w:p w:rsidR="007C7FA5" w:rsidRDefault="007C7FA5" w:rsidP="007C7FA5">
      <w:pPr>
        <w:pStyle w:val="20"/>
        <w:numPr>
          <w:ilvl w:val="0"/>
          <w:numId w:val="4"/>
        </w:numPr>
        <w:shd w:val="clear" w:color="auto" w:fill="auto"/>
        <w:tabs>
          <w:tab w:val="left" w:pos="1116"/>
        </w:tabs>
        <w:spacing w:after="0" w:line="317" w:lineRule="exact"/>
        <w:ind w:firstLine="620"/>
        <w:jc w:val="both"/>
      </w:pPr>
      <w:r>
        <w:rPr>
          <w:rStyle w:val="2"/>
          <w:color w:val="000000"/>
        </w:rPr>
        <w:t>Требования к локальной сети Школы.</w:t>
      </w:r>
    </w:p>
    <w:p w:rsidR="007C7FA5" w:rsidRDefault="007C7FA5" w:rsidP="007C7FA5">
      <w:pPr>
        <w:pStyle w:val="20"/>
        <w:numPr>
          <w:ilvl w:val="0"/>
          <w:numId w:val="7"/>
        </w:numPr>
        <w:shd w:val="clear" w:color="auto" w:fill="auto"/>
        <w:tabs>
          <w:tab w:val="left" w:pos="1264"/>
        </w:tabs>
        <w:spacing w:after="0" w:line="317" w:lineRule="exact"/>
        <w:ind w:firstLine="620"/>
        <w:jc w:val="both"/>
      </w:pPr>
      <w:r>
        <w:rPr>
          <w:rStyle w:val="2"/>
          <w:color w:val="000000"/>
        </w:rPr>
        <w:t>Все компьютеры Школы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7C7FA5" w:rsidRDefault="007C7FA5" w:rsidP="007C7FA5">
      <w:pPr>
        <w:pStyle w:val="20"/>
        <w:numPr>
          <w:ilvl w:val="0"/>
          <w:numId w:val="4"/>
        </w:numPr>
        <w:shd w:val="clear" w:color="auto" w:fill="auto"/>
        <w:tabs>
          <w:tab w:val="left" w:pos="1116"/>
        </w:tabs>
        <w:spacing w:after="0" w:line="317" w:lineRule="exact"/>
        <w:ind w:firstLine="620"/>
        <w:jc w:val="both"/>
      </w:pPr>
      <w:r>
        <w:rPr>
          <w:rStyle w:val="2"/>
          <w:color w:val="000000"/>
        </w:rPr>
        <w:t>Технические требования по обеспечению доступа пользователям Школы.</w:t>
      </w:r>
    </w:p>
    <w:p w:rsidR="007C7FA5" w:rsidRDefault="007C7FA5" w:rsidP="007C7FA5">
      <w:pPr>
        <w:pStyle w:val="20"/>
        <w:numPr>
          <w:ilvl w:val="0"/>
          <w:numId w:val="8"/>
        </w:numPr>
        <w:shd w:val="clear" w:color="auto" w:fill="auto"/>
        <w:tabs>
          <w:tab w:val="left" w:pos="1259"/>
        </w:tabs>
        <w:spacing w:after="0" w:line="317" w:lineRule="exact"/>
        <w:ind w:firstLine="620"/>
        <w:jc w:val="both"/>
      </w:pPr>
      <w:r>
        <w:rPr>
          <w:rStyle w:val="2"/>
          <w:color w:val="000000"/>
        </w:rPr>
        <w:t>Подключение к сети «Интернет» должно обеспечивать доступ к работе в ЭИОС Школы всем пользователям Школы.</w:t>
      </w:r>
    </w:p>
    <w:p w:rsidR="007C7FA5" w:rsidRDefault="007C7FA5" w:rsidP="007C7FA5">
      <w:pPr>
        <w:pStyle w:val="20"/>
        <w:numPr>
          <w:ilvl w:val="0"/>
          <w:numId w:val="8"/>
        </w:numPr>
        <w:shd w:val="clear" w:color="auto" w:fill="auto"/>
        <w:tabs>
          <w:tab w:val="left" w:pos="1259"/>
        </w:tabs>
        <w:spacing w:after="0" w:line="322" w:lineRule="exact"/>
        <w:ind w:firstLine="620"/>
        <w:jc w:val="both"/>
      </w:pPr>
      <w:r>
        <w:rPr>
          <w:rStyle w:val="2"/>
          <w:color w:val="000000"/>
        </w:rPr>
        <w:t xml:space="preserve">Подключение по технологии </w:t>
      </w:r>
      <w:r>
        <w:rPr>
          <w:rStyle w:val="2"/>
          <w:color w:val="000000"/>
          <w:lang w:val="en-US"/>
        </w:rPr>
        <w:t>Wi</w:t>
      </w:r>
      <w:r w:rsidRPr="007C7FA5">
        <w:rPr>
          <w:rStyle w:val="2"/>
          <w:color w:val="000000"/>
        </w:rPr>
        <w:t>-</w:t>
      </w:r>
      <w:r>
        <w:rPr>
          <w:rStyle w:val="2"/>
          <w:color w:val="000000"/>
          <w:lang w:val="en-US"/>
        </w:rPr>
        <w:t>Fi</w:t>
      </w:r>
      <w:r w:rsidRPr="007C7FA5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 перспективной зоной покрытия подключения должно быть не менее 75%.</w:t>
      </w:r>
    </w:p>
    <w:p w:rsidR="007C7FA5" w:rsidRDefault="007C7FA5" w:rsidP="007C7FA5">
      <w:pPr>
        <w:pStyle w:val="20"/>
        <w:numPr>
          <w:ilvl w:val="0"/>
          <w:numId w:val="8"/>
        </w:numPr>
        <w:shd w:val="clear" w:color="auto" w:fill="auto"/>
        <w:tabs>
          <w:tab w:val="left" w:pos="1298"/>
        </w:tabs>
        <w:spacing w:after="20" w:line="240" w:lineRule="exact"/>
        <w:ind w:firstLine="620"/>
        <w:jc w:val="both"/>
      </w:pPr>
      <w:r>
        <w:rPr>
          <w:rStyle w:val="2"/>
          <w:color w:val="000000"/>
        </w:rPr>
        <w:t>Возможность подключения мобильных компьютеров к элементам ЭИОС.</w:t>
      </w:r>
    </w:p>
    <w:p w:rsidR="007C7FA5" w:rsidRDefault="007C7FA5" w:rsidP="007C7FA5">
      <w:pPr>
        <w:pStyle w:val="20"/>
        <w:numPr>
          <w:ilvl w:val="0"/>
          <w:numId w:val="4"/>
        </w:numPr>
        <w:shd w:val="clear" w:color="auto" w:fill="auto"/>
        <w:tabs>
          <w:tab w:val="left" w:pos="1067"/>
        </w:tabs>
        <w:spacing w:after="0" w:line="269" w:lineRule="exact"/>
        <w:ind w:firstLine="620"/>
        <w:jc w:val="both"/>
      </w:pPr>
      <w:r>
        <w:rPr>
          <w:rStyle w:val="2"/>
          <w:color w:val="000000"/>
        </w:rPr>
        <w:t>Требования по обеспечению подключения веб-сервисов. Подключение веб-сервисов в состав ЭИОС Школы должно иметь модульную структуру.</w:t>
      </w:r>
    </w:p>
    <w:p w:rsidR="007C7FA5" w:rsidRDefault="007C7FA5" w:rsidP="007C7FA5">
      <w:pPr>
        <w:pStyle w:val="20"/>
        <w:numPr>
          <w:ilvl w:val="0"/>
          <w:numId w:val="4"/>
        </w:numPr>
        <w:shd w:val="clear" w:color="auto" w:fill="auto"/>
        <w:tabs>
          <w:tab w:val="left" w:pos="1116"/>
        </w:tabs>
        <w:spacing w:after="0" w:line="269" w:lineRule="exact"/>
        <w:ind w:firstLine="620"/>
        <w:jc w:val="both"/>
      </w:pPr>
      <w:r>
        <w:rPr>
          <w:rStyle w:val="2"/>
          <w:color w:val="000000"/>
        </w:rPr>
        <w:t>Требования к пользователям ЭИОС Школы.</w:t>
      </w:r>
    </w:p>
    <w:p w:rsidR="007C7FA5" w:rsidRDefault="007C7FA5" w:rsidP="007C7FA5">
      <w:pPr>
        <w:pStyle w:val="20"/>
        <w:numPr>
          <w:ilvl w:val="0"/>
          <w:numId w:val="9"/>
        </w:numPr>
        <w:shd w:val="clear" w:color="auto" w:fill="auto"/>
        <w:tabs>
          <w:tab w:val="left" w:pos="1264"/>
        </w:tabs>
        <w:spacing w:after="0" w:line="322" w:lineRule="exact"/>
        <w:ind w:firstLine="620"/>
      </w:pPr>
      <w:r>
        <w:rPr>
          <w:rStyle w:val="2"/>
          <w:color w:val="000000"/>
        </w:rPr>
        <w:t>Пользователи ЭИОС Школы должны иметь соответствующую подготовку по работе с элементами ЭИОС Школы:</w:t>
      </w:r>
    </w:p>
    <w:p w:rsidR="007C7FA5" w:rsidRDefault="007C7FA5" w:rsidP="007C7FA5">
      <w:pPr>
        <w:pStyle w:val="20"/>
        <w:shd w:val="clear" w:color="auto" w:fill="auto"/>
        <w:spacing w:after="0" w:line="322" w:lineRule="exact"/>
        <w:ind w:firstLine="620"/>
        <w:jc w:val="both"/>
      </w:pPr>
      <w:r>
        <w:rPr>
          <w:rStyle w:val="2"/>
          <w:color w:val="000000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317" w:lineRule="exact"/>
        <w:ind w:firstLine="620"/>
        <w:jc w:val="both"/>
      </w:pPr>
      <w:r>
        <w:rPr>
          <w:rStyle w:val="2"/>
          <w:color w:val="000000"/>
        </w:rPr>
        <w:t xml:space="preserve">сотрудники: наличие базовых навыков работы с компьютером и </w:t>
      </w:r>
      <w:proofErr w:type="gramStart"/>
      <w:r>
        <w:rPr>
          <w:rStyle w:val="2"/>
          <w:color w:val="000000"/>
        </w:rPr>
        <w:t>интернет-технологиями</w:t>
      </w:r>
      <w:proofErr w:type="gramEnd"/>
      <w:r>
        <w:rPr>
          <w:rStyle w:val="2"/>
          <w:color w:val="000000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317" w:lineRule="exact"/>
        <w:ind w:firstLine="620"/>
        <w:jc w:val="both"/>
      </w:pPr>
      <w:r>
        <w:rPr>
          <w:rStyle w:val="2"/>
          <w:color w:val="000000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7C7FA5" w:rsidRDefault="007C7FA5" w:rsidP="007C7FA5">
      <w:pPr>
        <w:pStyle w:val="20"/>
        <w:numPr>
          <w:ilvl w:val="0"/>
          <w:numId w:val="4"/>
        </w:numPr>
        <w:shd w:val="clear" w:color="auto" w:fill="auto"/>
        <w:tabs>
          <w:tab w:val="left" w:pos="1072"/>
        </w:tabs>
        <w:spacing w:after="327" w:line="274" w:lineRule="exact"/>
        <w:ind w:firstLine="620"/>
        <w:jc w:val="both"/>
      </w:pPr>
      <w:r>
        <w:rPr>
          <w:rStyle w:val="2"/>
          <w:color w:val="000000"/>
        </w:rPr>
        <w:t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</w:t>
      </w:r>
    </w:p>
    <w:p w:rsidR="007C7FA5" w:rsidRDefault="007C7FA5" w:rsidP="00E2500D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1042"/>
        </w:tabs>
        <w:spacing w:before="0" w:after="230" w:line="240" w:lineRule="exact"/>
      </w:pPr>
      <w:bookmarkStart w:id="6" w:name="bookmark6"/>
      <w:r>
        <w:rPr>
          <w:rStyle w:val="21"/>
          <w:b/>
          <w:bCs/>
          <w:color w:val="000000"/>
        </w:rPr>
        <w:t>Порядок и формы доступа к элементам ЭИОС Школы</w:t>
      </w:r>
      <w:bookmarkEnd w:id="6"/>
    </w:p>
    <w:p w:rsidR="007C7FA5" w:rsidRDefault="007C7FA5" w:rsidP="007C7FA5">
      <w:pPr>
        <w:pStyle w:val="20"/>
        <w:numPr>
          <w:ilvl w:val="0"/>
          <w:numId w:val="10"/>
        </w:numPr>
        <w:shd w:val="clear" w:color="auto" w:fill="auto"/>
        <w:tabs>
          <w:tab w:val="left" w:pos="1077"/>
        </w:tabs>
        <w:spacing w:after="0" w:line="312" w:lineRule="exact"/>
        <w:ind w:firstLine="620"/>
        <w:jc w:val="both"/>
      </w:pPr>
      <w:r>
        <w:rPr>
          <w:rStyle w:val="2"/>
          <w:color w:val="000000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7C7FA5" w:rsidRDefault="007C7FA5" w:rsidP="007C7FA5">
      <w:pPr>
        <w:pStyle w:val="20"/>
        <w:shd w:val="clear" w:color="auto" w:fill="auto"/>
        <w:spacing w:after="0" w:line="312" w:lineRule="exact"/>
        <w:ind w:firstLine="620"/>
        <w:jc w:val="both"/>
      </w:pPr>
      <w:r>
        <w:rPr>
          <w:rStyle w:val="2"/>
          <w:color w:val="000000"/>
        </w:rPr>
        <w:t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7C7FA5" w:rsidRDefault="00AC1FC9" w:rsidP="007C7FA5">
      <w:pPr>
        <w:pStyle w:val="20"/>
        <w:shd w:val="clear" w:color="auto" w:fill="auto"/>
        <w:spacing w:after="0" w:line="312" w:lineRule="exact"/>
        <w:ind w:left="740" w:firstLine="0"/>
      </w:pPr>
      <w:r>
        <w:rPr>
          <w:rStyle w:val="2"/>
          <w:color w:val="000000"/>
        </w:rPr>
        <w:t>Для регистрации на портале образовательных услуг</w:t>
      </w:r>
      <w:bookmarkStart w:id="7" w:name="_GoBack"/>
      <w:bookmarkEnd w:id="7"/>
      <w:r w:rsidR="007C7FA5">
        <w:rPr>
          <w:rStyle w:val="2"/>
          <w:color w:val="000000"/>
        </w:rPr>
        <w:t xml:space="preserve"> необходимо выполнить следующие шаги:</w:t>
      </w:r>
    </w:p>
    <w:p w:rsidR="007C7FA5" w:rsidRDefault="007C7FA5" w:rsidP="007C7FA5">
      <w:pPr>
        <w:pStyle w:val="20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274" w:lineRule="exact"/>
        <w:ind w:left="400" w:firstLine="0"/>
        <w:jc w:val="both"/>
      </w:pPr>
      <w:r>
        <w:rPr>
          <w:rStyle w:val="2"/>
          <w:color w:val="000000"/>
        </w:rPr>
        <w:t>Зарегистрироваться на портале государственных услуг Российской Федерации (</w:t>
      </w:r>
      <w:proofErr w:type="spellStart"/>
      <w:r>
        <w:rPr>
          <w:rStyle w:val="2"/>
          <w:color w:val="000000"/>
        </w:rPr>
        <w:t>Госуслуги</w:t>
      </w:r>
      <w:proofErr w:type="spellEnd"/>
      <w:r>
        <w:rPr>
          <w:rStyle w:val="2"/>
          <w:color w:val="000000"/>
        </w:rPr>
        <w:t>);</w:t>
      </w:r>
    </w:p>
    <w:p w:rsidR="007C7FA5" w:rsidRDefault="007C7FA5" w:rsidP="007C7FA5">
      <w:pPr>
        <w:pStyle w:val="20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274" w:lineRule="exact"/>
        <w:ind w:left="400" w:firstLine="0"/>
        <w:jc w:val="both"/>
      </w:pPr>
      <w:r>
        <w:rPr>
          <w:rStyle w:val="2"/>
          <w:color w:val="000000"/>
        </w:rPr>
        <w:t>передать номер СНИЛС в Школу.</w:t>
      </w:r>
    </w:p>
    <w:p w:rsidR="007C7FA5" w:rsidRDefault="007C7FA5" w:rsidP="007C7FA5">
      <w:pPr>
        <w:pStyle w:val="20"/>
        <w:shd w:val="clear" w:color="auto" w:fill="auto"/>
        <w:spacing w:after="0" w:line="274" w:lineRule="exact"/>
        <w:ind w:firstLine="620"/>
        <w:jc w:val="both"/>
      </w:pPr>
      <w:r>
        <w:rPr>
          <w:rStyle w:val="2"/>
          <w:color w:val="000000"/>
        </w:rPr>
        <w:t xml:space="preserve">Регистрация и/или удаление сотрудников Школы осуществляется </w:t>
      </w:r>
      <w:proofErr w:type="gramStart"/>
      <w:r>
        <w:rPr>
          <w:rStyle w:val="2"/>
          <w:color w:val="000000"/>
        </w:rPr>
        <w:t>системным</w:t>
      </w:r>
      <w:proofErr w:type="gramEnd"/>
    </w:p>
    <w:p w:rsidR="007C7FA5" w:rsidRDefault="007C7FA5" w:rsidP="007C7FA5">
      <w:pPr>
        <w:pStyle w:val="20"/>
        <w:shd w:val="clear" w:color="auto" w:fill="auto"/>
        <w:spacing w:after="0" w:line="274" w:lineRule="exact"/>
        <w:ind w:firstLine="620"/>
        <w:jc w:val="both"/>
      </w:pPr>
      <w:r>
        <w:rPr>
          <w:rStyle w:val="2"/>
          <w:color w:val="000000"/>
        </w:rPr>
        <w:t>администратором.</w:t>
      </w:r>
    </w:p>
    <w:p w:rsidR="007C7FA5" w:rsidRDefault="007C7FA5" w:rsidP="00E2500D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1008"/>
        </w:tabs>
        <w:spacing w:before="0" w:line="317" w:lineRule="exact"/>
      </w:pPr>
      <w:bookmarkStart w:id="8" w:name="bookmark7"/>
      <w:r>
        <w:rPr>
          <w:rStyle w:val="21"/>
          <w:b/>
          <w:bCs/>
          <w:color w:val="000000"/>
        </w:rPr>
        <w:t>Ответственность за использование и сохранность информационных ресурсов в ЭИОС</w:t>
      </w:r>
      <w:bookmarkEnd w:id="8"/>
    </w:p>
    <w:p w:rsidR="007C7FA5" w:rsidRDefault="007C7FA5" w:rsidP="007C7FA5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after="0" w:line="317" w:lineRule="exact"/>
        <w:ind w:firstLine="620"/>
        <w:jc w:val="both"/>
      </w:pPr>
      <w:r>
        <w:rPr>
          <w:rStyle w:val="2"/>
          <w:color w:val="000000"/>
        </w:rPr>
        <w:t xml:space="preserve">Использование материалов, извлеченных из ЭИОС, способом, предполагающим получение к </w:t>
      </w:r>
      <w:r>
        <w:rPr>
          <w:rStyle w:val="2"/>
          <w:color w:val="000000"/>
        </w:rPr>
        <w:lastRenderedPageBreak/>
        <w:t xml:space="preserve">ним доступа неограниченного круга лиц, должно сопровождаться указанием на ЭИОС, </w:t>
      </w:r>
      <w:proofErr w:type="gramStart"/>
      <w:r>
        <w:rPr>
          <w:rStyle w:val="2"/>
          <w:color w:val="000000"/>
        </w:rPr>
        <w:t>из</w:t>
      </w:r>
      <w:proofErr w:type="gramEnd"/>
      <w:r>
        <w:rPr>
          <w:rStyle w:val="2"/>
          <w:color w:val="000000"/>
        </w:rPr>
        <w:t xml:space="preserve"> которой эти материалы извлечены.</w:t>
      </w:r>
    </w:p>
    <w:p w:rsidR="007C7FA5" w:rsidRDefault="007C7FA5" w:rsidP="007C7FA5">
      <w:pPr>
        <w:pStyle w:val="20"/>
        <w:numPr>
          <w:ilvl w:val="0"/>
          <w:numId w:val="11"/>
        </w:numPr>
        <w:shd w:val="clear" w:color="auto" w:fill="auto"/>
        <w:tabs>
          <w:tab w:val="left" w:pos="1047"/>
        </w:tabs>
        <w:spacing w:after="0" w:line="317" w:lineRule="exact"/>
        <w:ind w:firstLine="620"/>
        <w:jc w:val="both"/>
      </w:pPr>
      <w:r>
        <w:rPr>
          <w:rStyle w:val="2"/>
          <w:color w:val="000000"/>
        </w:rPr>
        <w:t>Пользователи, получившие учетные данные для авторизованного доступа в ЭИОС Школы, обязуются: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08"/>
        </w:tabs>
        <w:spacing w:after="0" w:line="317" w:lineRule="exact"/>
        <w:ind w:firstLine="620"/>
        <w:jc w:val="both"/>
      </w:pPr>
      <w:r>
        <w:rPr>
          <w:rStyle w:val="2"/>
          <w:color w:val="000000"/>
        </w:rPr>
        <w:t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7C7FA5" w:rsidRDefault="007C7FA5" w:rsidP="007C7FA5">
      <w:pPr>
        <w:pStyle w:val="20"/>
        <w:numPr>
          <w:ilvl w:val="0"/>
          <w:numId w:val="11"/>
        </w:numPr>
        <w:shd w:val="clear" w:color="auto" w:fill="auto"/>
        <w:tabs>
          <w:tab w:val="left" w:pos="1086"/>
        </w:tabs>
        <w:spacing w:after="0" w:line="317" w:lineRule="exact"/>
        <w:ind w:firstLine="620"/>
        <w:jc w:val="both"/>
      </w:pPr>
      <w:r>
        <w:rPr>
          <w:rStyle w:val="2"/>
          <w:color w:val="000000"/>
        </w:rPr>
        <w:t xml:space="preserve">Пользователи несут ответственность </w:t>
      </w:r>
      <w:proofErr w:type="gramStart"/>
      <w:r>
        <w:rPr>
          <w:rStyle w:val="2"/>
          <w:color w:val="000000"/>
        </w:rPr>
        <w:t>за</w:t>
      </w:r>
      <w:proofErr w:type="gramEnd"/>
      <w:r>
        <w:rPr>
          <w:rStyle w:val="2"/>
          <w:color w:val="000000"/>
        </w:rPr>
        <w:t>: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147"/>
        </w:tabs>
        <w:spacing w:after="0" w:line="317" w:lineRule="exact"/>
        <w:ind w:firstLine="620"/>
        <w:jc w:val="both"/>
      </w:pPr>
      <w:r>
        <w:rPr>
          <w:rStyle w:val="2"/>
          <w:color w:val="000000"/>
        </w:rPr>
        <w:t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7C7FA5" w:rsidRDefault="007C7FA5" w:rsidP="007C7FA5">
      <w:pPr>
        <w:pStyle w:val="20"/>
        <w:numPr>
          <w:ilvl w:val="0"/>
          <w:numId w:val="2"/>
        </w:numPr>
        <w:shd w:val="clear" w:color="auto" w:fill="auto"/>
        <w:tabs>
          <w:tab w:val="left" w:pos="1008"/>
        </w:tabs>
        <w:spacing w:after="304" w:line="317" w:lineRule="exact"/>
        <w:ind w:firstLine="620"/>
        <w:jc w:val="both"/>
      </w:pPr>
      <w:r>
        <w:rPr>
          <w:rStyle w:val="2"/>
          <w:color w:val="000000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7C7FA5" w:rsidRDefault="007C7FA5" w:rsidP="00E2500D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1008"/>
        </w:tabs>
        <w:spacing w:before="0"/>
      </w:pPr>
      <w:bookmarkStart w:id="9" w:name="bookmark8"/>
      <w:r>
        <w:rPr>
          <w:rStyle w:val="21"/>
          <w:b/>
          <w:bCs/>
          <w:color w:val="000000"/>
        </w:rPr>
        <w:t>Заключительные положения</w:t>
      </w:r>
      <w:bookmarkEnd w:id="9"/>
    </w:p>
    <w:p w:rsidR="007C7FA5" w:rsidRDefault="007C7FA5" w:rsidP="007C7FA5">
      <w:pPr>
        <w:pStyle w:val="20"/>
        <w:numPr>
          <w:ilvl w:val="0"/>
          <w:numId w:val="12"/>
        </w:numPr>
        <w:shd w:val="clear" w:color="auto" w:fill="auto"/>
        <w:tabs>
          <w:tab w:val="left" w:pos="1082"/>
        </w:tabs>
        <w:spacing w:after="0" w:line="312" w:lineRule="exact"/>
        <w:ind w:firstLine="620"/>
        <w:jc w:val="both"/>
      </w:pPr>
      <w:r>
        <w:rPr>
          <w:rStyle w:val="2"/>
          <w:color w:val="000000"/>
        </w:rPr>
        <w:t>Настоящее Положение вступает в силу после его утверждения.</w:t>
      </w:r>
    </w:p>
    <w:p w:rsidR="007C7FA5" w:rsidRDefault="007C7FA5" w:rsidP="007C7FA5">
      <w:pPr>
        <w:pStyle w:val="20"/>
        <w:numPr>
          <w:ilvl w:val="0"/>
          <w:numId w:val="12"/>
        </w:numPr>
        <w:shd w:val="clear" w:color="auto" w:fill="auto"/>
        <w:tabs>
          <w:tab w:val="left" w:pos="1033"/>
        </w:tabs>
        <w:spacing w:after="0" w:line="312" w:lineRule="exact"/>
        <w:ind w:firstLine="620"/>
        <w:jc w:val="both"/>
      </w:pPr>
      <w:r>
        <w:rPr>
          <w:rStyle w:val="2"/>
          <w:color w:val="000000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p w:rsidR="007855B1" w:rsidRDefault="007855B1"/>
    <w:sectPr w:rsidR="007855B1" w:rsidSect="007C7FA5">
      <w:pgSz w:w="11900" w:h="16840"/>
      <w:pgMar w:top="1008" w:right="675" w:bottom="1398" w:left="9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7"/>
    <w:multiLevelType w:val="multilevel"/>
    <w:tmpl w:val="00000016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1FDB54C3"/>
    <w:multiLevelType w:val="multilevel"/>
    <w:tmpl w:val="1A58E84E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60D93663"/>
    <w:multiLevelType w:val="multilevel"/>
    <w:tmpl w:val="4C6C3B60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>
    <w:nsid w:val="642C2F80"/>
    <w:multiLevelType w:val="multilevel"/>
    <w:tmpl w:val="147E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A5"/>
    <w:rsid w:val="002E25C9"/>
    <w:rsid w:val="007855B1"/>
    <w:rsid w:val="007C7FA5"/>
    <w:rsid w:val="00951EFA"/>
    <w:rsid w:val="00AC1FC9"/>
    <w:rsid w:val="00B37476"/>
    <w:rsid w:val="00E2500D"/>
    <w:rsid w:val="00F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7C7FA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7C7FA5"/>
    <w:rPr>
      <w:rFonts w:ascii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7C7FA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C7FA5"/>
    <w:pPr>
      <w:widowControl w:val="0"/>
      <w:shd w:val="clear" w:color="auto" w:fill="FFFFFF"/>
      <w:spacing w:after="0" w:line="278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C7FA5"/>
    <w:pPr>
      <w:widowControl w:val="0"/>
      <w:shd w:val="clear" w:color="auto" w:fill="FFFFFF"/>
      <w:spacing w:after="240" w:line="278" w:lineRule="exact"/>
      <w:ind w:hanging="420"/>
    </w:pPr>
    <w:rPr>
      <w:rFonts w:ascii="Times New Roman" w:hAnsi="Times New Roman" w:cs="Times New Roman"/>
    </w:rPr>
  </w:style>
  <w:style w:type="paragraph" w:customStyle="1" w:styleId="22">
    <w:name w:val="Заголовок №2"/>
    <w:basedOn w:val="a"/>
    <w:link w:val="21"/>
    <w:uiPriority w:val="99"/>
    <w:rsid w:val="007C7FA5"/>
    <w:pPr>
      <w:widowControl w:val="0"/>
      <w:shd w:val="clear" w:color="auto" w:fill="FFFFFF"/>
      <w:spacing w:before="240" w:after="0" w:line="312" w:lineRule="exact"/>
      <w:ind w:firstLine="600"/>
      <w:jc w:val="both"/>
      <w:outlineLvl w:val="1"/>
    </w:pPr>
    <w:rPr>
      <w:rFonts w:ascii="Times New Roman" w:hAnsi="Times New Roman" w:cs="Times New Roman"/>
      <w:b/>
      <w:bCs/>
    </w:rPr>
  </w:style>
  <w:style w:type="table" w:styleId="a3">
    <w:name w:val="Table Grid"/>
    <w:basedOn w:val="a1"/>
    <w:uiPriority w:val="59"/>
    <w:rsid w:val="007C7FA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7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7C7FA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7C7FA5"/>
    <w:rPr>
      <w:rFonts w:ascii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7C7FA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C7FA5"/>
    <w:pPr>
      <w:widowControl w:val="0"/>
      <w:shd w:val="clear" w:color="auto" w:fill="FFFFFF"/>
      <w:spacing w:after="0" w:line="278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C7FA5"/>
    <w:pPr>
      <w:widowControl w:val="0"/>
      <w:shd w:val="clear" w:color="auto" w:fill="FFFFFF"/>
      <w:spacing w:after="240" w:line="278" w:lineRule="exact"/>
      <w:ind w:hanging="420"/>
    </w:pPr>
    <w:rPr>
      <w:rFonts w:ascii="Times New Roman" w:hAnsi="Times New Roman" w:cs="Times New Roman"/>
    </w:rPr>
  </w:style>
  <w:style w:type="paragraph" w:customStyle="1" w:styleId="22">
    <w:name w:val="Заголовок №2"/>
    <w:basedOn w:val="a"/>
    <w:link w:val="21"/>
    <w:uiPriority w:val="99"/>
    <w:rsid w:val="007C7FA5"/>
    <w:pPr>
      <w:widowControl w:val="0"/>
      <w:shd w:val="clear" w:color="auto" w:fill="FFFFFF"/>
      <w:spacing w:before="240" w:after="0" w:line="312" w:lineRule="exact"/>
      <w:ind w:firstLine="600"/>
      <w:jc w:val="both"/>
      <w:outlineLvl w:val="1"/>
    </w:pPr>
    <w:rPr>
      <w:rFonts w:ascii="Times New Roman" w:hAnsi="Times New Roman" w:cs="Times New Roman"/>
      <w:b/>
      <w:bCs/>
    </w:rPr>
  </w:style>
  <w:style w:type="table" w:styleId="a3">
    <w:name w:val="Table Grid"/>
    <w:basedOn w:val="a1"/>
    <w:uiPriority w:val="59"/>
    <w:rsid w:val="007C7FA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7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2023-09-25T09:50:00Z</dcterms:created>
  <dcterms:modified xsi:type="dcterms:W3CDTF">2023-09-25T11:12:00Z</dcterms:modified>
</cp:coreProperties>
</file>